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2225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23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11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Ушкин Г.Н.,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Алексеевой Ольги Талгатовны,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уководитель </w:t>
      </w:r>
      <w:r>
        <w:rPr>
          <w:rStyle w:val="cat-UserDefinedgrp-23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Алексеева О.Т.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25.01.2024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Алексеева О.Т.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Алексеевой О.Т.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Алексеевой О.Т.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32938 от 20.08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о представлении декларации с нарушением установленного 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Алексеевой О.Т.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Алексеевой О.Т.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Алексееву Ольгу Талгатовну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№11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«23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2225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Addressgrp-3rplc-18">
    <w:name w:val="cat-Address grp-3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